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立大志、赶先进创造全国领先的穿筘工作法  工农创造革新者小传</w:t>
      </w:r>
    </w:p>
    <w:p>
      <w:r>
        <w:rPr>
          <w:rFonts w:ascii="宋体" w:hAnsi="宋体" w:eastAsia="宋体"/>
          <w:sz w:val="24"/>
        </w:rPr>
        <w:t>章瑞英著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立大志、赶先进创造全国领先的穿筘工作法  工农创造革新者小传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本书出售、求购地址：https://www.jiaokey.com/book/detail/12407949.html</w:t>
      </w:r>
    </w:p>
    <w:p>
      <w:r>
        <w:t>更多相关图书推荐：https://www.jiaokey.com</w:t>
      </w:r>
    </w:p>
    <w:p>
      <w:r>
        <w:t>章瑞英著 其他作品：https://www.jiaokey.com/tag/章瑞英著.html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关键词搜索：https://www.jiaokey.com/tag/立大志、赶先进创造全国领先的穿筘工作法  工农创造革新者小传.html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