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书名：预应力钢筋混凝土结构计算方法在苏联的发展</w:t>
      </w:r>
    </w:p>
    <w:p>
      <w:r>
        <w:t>作者：（苏）特米脱里耶夫，卡拉图洛夫著；杜拱辰译</w:t>
      </w:r>
    </w:p>
    <w:p>
      <w:r>
        <w:t>出版社：北京：建筑工程出版社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预应力钢筋混凝土结构计算方法在苏联的发展 评论地址：https://www.jiaokey.com/book/detail/12407886.html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