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混凝土匀质指标的计算指示  У-131-54/МИНСТРОЙ</w:t>
      </w:r>
    </w:p>
    <w:p>
      <w:r>
        <w:rPr>
          <w:rFonts w:ascii="宋体" w:hAnsi="宋体" w:eastAsia="宋体"/>
          <w:sz w:val="24"/>
        </w:rPr>
        <w:t>苏联中央工业建筑科学研究院著；刘国钧译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混凝土匀质指标的计算指示  У-131-54/МИНСТРОЙ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苏联中央工业建筑科学研究院著；刘国钧译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本书出售、求购地址：https://www.jiaokey.com/book/detail/12407874.html</w:t>
      </w:r>
    </w:p>
    <w:p>
      <w:r>
        <w:t>更多相关图书推荐：https://www.jiaokey.com</w:t>
      </w:r>
    </w:p>
    <w:p>
      <w:r>
        <w:t>苏联中央工业建筑科学研究院著；刘国钧译 其他作品：https://www.jiaokey.com/tag/苏联中央工业建筑科学研究院著；刘国钧译.html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关键词搜索：https://www.jiaokey.com/tag/混凝土匀质指标的计算指示  У-131-54/МИНСТРОЙ.html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