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现代冬季砖石建筑工程</w:t>
      </w:r>
    </w:p>
    <w:p>
      <w:r>
        <w:rPr>
          <w:rFonts w:ascii="宋体" w:hAnsi="宋体" w:eastAsia="宋体"/>
          <w:sz w:val="24"/>
        </w:rPr>
        <w:t>（苏）施希金（А.А.Щищкин）著；贴济民译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现代冬季砖石建筑工程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（苏）施希金（А.А.Щищкин）著；贴济民译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本书出售、求购地址：https://www.jiaokey.com/book/detail/12407868.html</w:t>
      </w:r>
    </w:p>
    <w:p>
      <w:r>
        <w:t>更多相关图书推荐：https://www.jiaokey.com</w:t>
      </w:r>
    </w:p>
    <w:p>
      <w:r>
        <w:t>（苏）施希金（А.А.Щищкин）著；贴济民译 其他作品：https://www.jiaokey.com/tag/（苏）施希金（А.А.Щищкин）著；贴济民译.html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关键词搜索：https://www.jiaokey.com/tag/现代冬季砖石建筑工程.html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