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高效率砌砖法</w:t>
      </w:r>
    </w:p>
    <w:p>
      <w:r>
        <w:rPr>
          <w:rFonts w:ascii="宋体" w:hAnsi="宋体" w:eastAsia="宋体"/>
          <w:sz w:val="24"/>
        </w:rPr>
        <w:t>（苏）沙克拉科夫（Х.В.Соклаков）等编著；付钟鹏译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高效率砌砖法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（苏）沙克拉科夫（Х.В.Соклаков）等编著；付钟鹏译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本书出售、求购地址：https://www.jiaokey.com/book/detail/12407867.html</w:t>
      </w:r>
    </w:p>
    <w:p>
      <w:r>
        <w:t>更多相关图书推荐：https://www.jiaokey.com</w:t>
      </w:r>
    </w:p>
    <w:p>
      <w:r>
        <w:t>（苏）沙克拉科夫（Х.В.Соклаков）等编著；付钟鹏译 其他作品：https://www.jiaokey.com/tag/（苏）沙克拉科夫（Х.В.Соклаков）等编著；付钟鹏译.html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关键词搜索：https://www.jiaokey.com/tag/高效率砌砖法.html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