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书名：厦门市第二届各界妇女代表大会专刊</w:t>
      </w:r>
    </w:p>
    <w:p>
      <w:r>
        <w:t>作者：&lt;font color=Red&gt;厦&lt;/font&gt;门市民主妇女联合会编印</w:t>
      </w:r>
    </w:p>
    <w:p>
      <w:r>
        <w:t>出版社：1953.01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厦门市第二届各界妇女代表大会专刊 评论地址：https://www.jiaokey.com/book/detail/12407798.html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