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书名：中国新民主主义青年团福建省厦门市首届代表会议纪念刊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中国新民主主义青年团福建省厦门市首届代表会议纪念刊 评论地址：https://www.jiaokey.com/book/detail/12407796.html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