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书名：厦门市农业经济学会年会材料集  1983年度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厦门市农业经济学会年会材料集  1983年度 评论地址：https://www.jiaokey.com/book/detail/12407771.html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