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书名：繁荣厦门市工商业计划书</w:t>
      </w:r>
    </w:p>
    <w:p>
      <w:r>
        <w:t>作者：&lt;font color=Red&gt;厦&lt;/font&gt;门市政府编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繁荣厦门市工商业计划书 评论地址：https://www.jiaokey.com/book/detail/12407770.html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