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书名：商业电约</w:t>
      </w:r>
    </w:p>
    <w:p>
      <w:r>
        <w:t>作者：洪子晖编</w:t>
      </w:r>
    </w:p>
    <w:p>
      <w:r>
        <w:t>出版社：1928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商业电约 评论地址：https://www.jiaokey.com/book/detail/12407740.html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