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书名：厦门市党部工作报告</w:t>
      </w:r>
    </w:p>
    <w:p>
      <w:r>
        <w:t>作者：</w:t>
      </w:r>
    </w:p>
    <w:p>
      <w:r>
        <w:t>出版社：1944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厦门市党部工作报告 评论地址：https://www.jiaokey.com/book/detail/12407736.html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