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书名：厦门华侨垦业贸易股份有限公司章程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厦门华侨垦业贸易股份有限公司章程 评论地址：https://www.jiaokey.com/book/detail/12407726.html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