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电脑主板维修从入门到精通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电脑主板维修从入门到精通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本书出售、求购地址：https://www.jiaokey.com/book/detail/12407688.html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关键词搜索：https://www.jiaokey.com/tag/电脑主板维修从入门到精通.html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