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肖申克的救赎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肖申克的救赎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本书出售、求购地址：https://www.jiaokey.com/book/detail/12407668.html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关键词搜索：https://www.jiaokey.com/tag/肖申克的救赎.html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