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彩图袖珍自然百科</w:t>
      </w:r>
    </w:p>
    <w:p>
      <w:r>
        <w:rPr>
          <w:rFonts w:ascii="宋体" w:hAnsi="宋体" w:eastAsia="宋体"/>
          <w:sz w:val="24"/>
        </w:rPr>
        <w:t>（英）戴维·伯尼（David Burnie）等著；黄建华等译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彩图袖珍自然百科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（英）戴维·伯尼（David Burnie）等著；黄建华等译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本书出售、求购地址：https://www.jiaokey.com/book/detail/12407667.html</w:t>
      </w:r>
    </w:p>
    <w:p>
      <w:r>
        <w:t>更多相关图书推荐：https://www.jiaokey.com</w:t>
      </w:r>
    </w:p>
    <w:p>
      <w:r>
        <w:t>（英）戴维·伯尼（David Burnie）等著；黄建华等译 其他作品：https://www.jiaokey.com/tag/（英）戴维·伯尼（David Burnie）等著；黄建华等译.html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关键词搜索：https://www.jiaokey.com/tag/彩图袖珍自然百科.html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