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第十三个故事</w:t>
      </w:r>
    </w:p>
    <w:p>
      <w:r>
        <w:rPr>
          <w:rFonts w:ascii="宋体" w:hAnsi="宋体" w:eastAsia="宋体"/>
          <w:sz w:val="24"/>
        </w:rPr>
        <w:t>（英）戴安娜·赛特菲尔德（Diane Setterfield）著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第十三个故事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（英）戴安娜·赛特菲尔德（Diane Setterfield）著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本书出售、求购地址：https://www.jiaokey.com/book/detail/12407658.html</w:t>
      </w:r>
    </w:p>
    <w:p>
      <w:r>
        <w:t>更多相关图书推荐：https://www.jiaokey.com</w:t>
      </w:r>
    </w:p>
    <w:p>
      <w:r>
        <w:t>（英）戴安娜·赛特菲尔德（Diane Setterfield）著 其他作品：https://www.jiaokey.com/tag/（英）戴安娜·赛特菲尔德（Diane Setterfield）著.html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关键词搜索：https://www.jiaokey.com/tag/第十三个故事.html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