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30年流行炫歌钢琴公式化即兴伴奏</w:t>
      </w:r>
    </w:p>
    <w:p>
      <w:r>
        <w:rPr>
          <w:rFonts w:ascii="宋体" w:hAnsi="宋体" w:eastAsia="宋体"/>
          <w:sz w:val="24"/>
        </w:rPr>
        <w:t>刘智勇，刘乐编著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30年流行炫歌钢琴公式化即兴伴奏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刘智勇，刘乐编著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本书出售、求购地址：https://www.jiaokey.com/book/detail/12407646.html</w:t>
      </w:r>
    </w:p>
    <w:p>
      <w:r>
        <w:t>更多相关图书推荐：https://www.jiaokey.com</w:t>
      </w:r>
    </w:p>
    <w:p>
      <w:r>
        <w:t>刘智勇，刘乐编著 其他作品：https://www.jiaokey.com/tag/刘智勇，刘乐编著.html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关键词搜索：https://www.jiaokey.com/tag/30年流行炫歌钢琴公式化即兴伴奏.html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