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书名：实用日本语检定（J.TEST）应试攻略  E-F级</w:t>
      </w:r>
    </w:p>
    <w:p>
      <w:r>
        <w:t>作者：曹红荃主编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实用日本语检定（J.TEST）应试攻略  E-F级 评论地址：https://www.jiaokey.com/book/detail/12407626.html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