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状元妈妈教子53招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状元妈妈教子53招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本书出售、求购地址：https://www.jiaokey.com/book/detail/12407609.html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关键词搜索：https://www.jiaokey.com/tag/状元妈妈教子53招.html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