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书名：好父母造就英才16招</w:t>
      </w:r>
    </w:p>
    <w:p>
      <w:r>
        <w:t>作者：张金平，胡松林编著</w:t>
      </w:r>
    </w:p>
    <w:p>
      <w:r>
        <w:t>出版社：北京：海潮出版社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好父母造就英才16招 评论地址：https://www.jiaokey.com/book/detail/12407594.html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