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2010年任汝芬教授考研政治序列  3  最后冲刺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2010年任汝芬教授考研政治序列  3  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本书出售、求购地址：https://www.jiaokey.com/book/detail/12407584.html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关键词搜索：https://www.jiaokey.com/tag/2010年任汝芬教授考研政治序列  3  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