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丰田第一模式  世界最大汽车公司的领导经验</w:t>
      </w:r>
    </w:p>
    <w:p>
      <w:r>
        <w:rPr>
          <w:rFonts w:ascii="宋体" w:hAnsi="宋体" w:eastAsia="宋体"/>
          <w:sz w:val="24"/>
        </w:rPr>
        <w:t>（美）戴维·马吉著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丰田第一模式  世界最大汽车公司的领导经验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本书出售、求购地址：https://www.jiaokey.com/book/detail/12407580.html</w:t>
      </w:r>
    </w:p>
    <w:p>
      <w:r>
        <w:t>更多相关图书推荐：https://www.jiaokey.com</w:t>
      </w:r>
    </w:p>
    <w:p>
      <w:r>
        <w:t>（美）戴维·马吉著 其他作品：https://www.jiaokey.com/tag/（美）戴维·马吉著.html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关键词搜索：https://www.jiaokey.com/tag/丰田第一模式  世界最大汽车公司的领导经验.html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