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大清福晋刘三秀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大清福晋刘三秀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本书出售、求购地址：https://www.jiaokey.com/book/detail/12407578.html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合肥:黄山书社,2008.09 出版图书：https://www.jiaokey.com/tag/合肥:黄山书社,2008.09.html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