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玻色-爱因斯坦凝聚  非线性遂穿、相干及不稳定性</w:t>
      </w:r>
    </w:p>
    <w:p>
      <w:r>
        <w:rPr>
          <w:rFonts w:ascii="宋体" w:hAnsi="宋体" w:eastAsia="宋体"/>
          <w:sz w:val="24"/>
        </w:rPr>
        <w:t>刘杰编著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玻色-爱因斯坦凝聚  非线性遂穿、相干及不稳定性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本书出售、求购地址：https://www.jiaokey.com/book/detail/12407544.html</w:t>
      </w:r>
    </w:p>
    <w:p>
      <w:r>
        <w:t>更多相关图书推荐：https://www.jiaokey.com</w:t>
      </w:r>
    </w:p>
    <w:p>
      <w:r>
        <w:t>刘杰编著 其他作品：https://www.jiaokey.com/tag/刘杰编著.html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关键词搜索：https://www.jiaokey.com/tag/玻色-爱因斯坦凝聚  非线性遂穿、相干及不稳定性.html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