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书名：我的第一朵手作布花</w:t>
      </w:r>
    </w:p>
    <w:p>
      <w:r>
        <w:t>作者：吕宥臻著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总页数：157</w:t>
      </w:r>
    </w:p>
    <w:p>
      <w:r>
        <w:t>更多请访问教客网: www.jiaokey.com</w:t>
      </w:r>
    </w:p>
    <w:p>
      <w:r>
        <w:t>我的第一朵手作布花 评论地址：https://www.jiaokey.com/book/detail/12407529.html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