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世界地理·com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世界地理·com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本书出售、求购地址：https://www.jiaokey.com/book/detail/12407502.html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关键词搜索：https://www.jiaokey.com/tag/世界地理·com.html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