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犹太人赚大钱的秘密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犹太人赚大钱的秘密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本书出售、求购地址：https://www.jiaokey.com/book/detail/12407485.html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关键词搜索：https://www.jiaokey.com/tag/犹太人赚大钱的秘密.html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