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我的波塞冬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我的波塞冬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本书出售、求购地址：https://www.jiaokey.com/book/detail/12407434.html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关键词搜索：https://www.jiaokey.com/tag/我的波塞冬.html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