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仿古建筑快捷计价手册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仿古建筑快捷计价手册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本书出售、求购地址：https://www.jiaokey.com/book/detail/12407421.html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关键词搜索：https://www.jiaokey.com/tag/仿古建筑快捷计价手册.html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