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面诊治病  图文百科1000问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面诊治病  图文百科1000问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望诊(中医)-基本知识-望诊(中医)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本书出售、求购地址：https://www.jiaokey.com/book/detail/12407404.html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西安:陕西师范大学出版社,2009.11 出版图书：https://www.jiaokey.com/tag/西安:陕西师范大学出版社,2009.11.html</w:t>
      </w:r>
    </w:p>
    <w:p>
      <w:r>
        <w:t>关键词搜索：https://www.jiaokey.com/tag/望诊(中医)-基本知识-望诊(中医).html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