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液压气动系统疑难故障分析与处理</w:t>
      </w:r>
    </w:p>
    <w:p>
      <w:r>
        <w:rPr>
          <w:rFonts w:ascii="宋体" w:hAnsi="宋体" w:eastAsia="宋体"/>
          <w:sz w:val="24"/>
        </w:rPr>
        <w:t>姚成玉，赵静一，杨成刚著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液压气动系统疑难故障分析与处理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姚成玉，赵静一，杨成刚著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本书出售、求购地址：https://www.jiaokey.com/book/detail/12407376.html</w:t>
      </w:r>
    </w:p>
    <w:p>
      <w:r>
        <w:t>更多相关图书推荐：https://www.jiaokey.com</w:t>
      </w:r>
    </w:p>
    <w:p>
      <w:r>
        <w:t>姚成玉，赵静一，杨成刚著 其他作品：https://www.jiaokey.com/tag/姚成玉，赵静一，杨成刚著.html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关键词搜索：https://www.jiaokey.com/tag/液压气动系统疑难故障分析与处理.html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