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书名：德语发音想学就会</w:t>
      </w:r>
    </w:p>
    <w:p>
      <w:r>
        <w:t>作者：黄甫宜均，薛文波编著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总页数：107</w:t>
      </w:r>
    </w:p>
    <w:p>
      <w:r>
        <w:t>更多请访问教客网: www.jiaokey.com</w:t>
      </w:r>
    </w:p>
    <w:p>
      <w:r>
        <w:t>德语发音想学就会 评论地址：https://www.jiaokey.com/book/detail/12407315.html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