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天高地厚：献给中国改革开放三十周年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天高地厚：献给中国改革开放三十周年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本书出售、求购地址：https://www.jiaokey.com/book/detail/12407292.html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关键词搜索：https://www.jiaokey.com/tag/天高地厚：献给中国改革开放三十周年.html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