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书名：20几岁女人的幸福处方</w:t>
      </w:r>
    </w:p>
    <w:p>
      <w:r>
        <w:t>作者：莹莹编著</w:t>
      </w:r>
    </w:p>
    <w:p>
      <w:r>
        <w:t>出版社：武汉：崇文书局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20几岁女人的幸福处方 评论地址：https://www.jiaokey.com/book/detail/12407252.html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