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全世界杰出学生都在读的数学书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全世界杰出学生都在读的数学书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本书出售、求购地址：https://www.jiaokey.com/book/detail/12407206.html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关键词搜索：https://www.jiaokey.com/tag/全世界杰出学生都在读的数学书.html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