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反射区瘦身美人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反射区瘦身美人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本书出售、求购地址：https://www.jiaokey.com/book/detail/12407187.html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关键词搜索：https://www.jiaokey.com/tag/反射区瘦身美人.html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