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土坡铺砌与加固暂行规程</w:t>
      </w:r>
    </w:p>
    <w:p>
      <w:r>
        <w:rPr>
          <w:rFonts w:ascii="宋体" w:hAnsi="宋体" w:eastAsia="宋体"/>
          <w:sz w:val="24"/>
        </w:rPr>
        <w:t>张一诺，凤维译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土坡铺砌与加固暂行规程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张一诺，凤维译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本书出售、求购地址：https://www.jiaokey.com/book/detail/12407162.html</w:t>
      </w:r>
    </w:p>
    <w:p>
      <w:r>
        <w:t>更多相关图书推荐：https://www.jiaokey.com</w:t>
      </w:r>
    </w:p>
    <w:p>
      <w:r>
        <w:t>张一诺，凤维译 其他作品：https://www.jiaokey.com/tag/张一诺，凤维译.html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关键词搜索：https://www.jiaokey.com/tag/土坡铺砌与加固暂行规程.html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