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多层住宅快速流水作业施工经验</w:t>
      </w:r>
    </w:p>
    <w:p>
      <w:r>
        <w:rPr>
          <w:rFonts w:ascii="宋体" w:hAnsi="宋体" w:eastAsia="宋体"/>
          <w:sz w:val="24"/>
        </w:rPr>
        <w:t>（苏）沙茨基（Е.З.Шацкий）著；苏联中央建筑科学通讯研究院编辑；刘国钧等译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多层住宅快速流水作业施工经验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（苏）沙茨基（Е.З.Шацкий）著；苏联中央建筑科学通讯研究院编辑；刘国钧等译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本书出售、求购地址：https://www.jiaokey.com/book/detail/12407161.html</w:t>
      </w:r>
    </w:p>
    <w:p>
      <w:r>
        <w:t>更多相关图书推荐：https://www.jiaokey.com</w:t>
      </w:r>
    </w:p>
    <w:p>
      <w:r>
        <w:t>（苏）沙茨基（Е.З.Шацкий）著；苏联中央建筑科学通讯研究院编辑；刘国钧等译 其他作品：https://www.jiaokey.com/tag/（苏）沙茨基（Е.З.Шацкий）著；苏联中央建筑科学通讯研究院编辑；刘国钧等译.html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关键词搜索：https://www.jiaokey.com/tag/多层住宅快速流水作业施工经验.html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