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我的快速砌砖经验</w:t>
      </w:r>
    </w:p>
    <w:p>
      <w:r>
        <w:rPr>
          <w:rFonts w:ascii="宋体" w:hAnsi="宋体" w:eastAsia="宋体"/>
          <w:sz w:val="24"/>
        </w:rPr>
        <w:t>（苏）希尔阔夫（И.П.Щирков）撰；陈宗孝译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我的快速砌砖经验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（苏）希尔阔夫（И.П.Щирков）撰；陈宗孝译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本书出售、求购地址：https://www.jiaokey.com/book/detail/12407160.html</w:t>
      </w:r>
    </w:p>
    <w:p>
      <w:r>
        <w:t>更多相关图书推荐：https://www.jiaokey.com</w:t>
      </w:r>
    </w:p>
    <w:p>
      <w:r>
        <w:t>（苏）希尔阔夫（И.П.Щирков）撰；陈宗孝译 其他作品：https://www.jiaokey.com/tag/（苏）希尔阔夫（И.П.Щирков）撰；陈宗孝译.html</w:t>
      </w:r>
    </w:p>
    <w:p>
      <w:r>
        <w:t>人民铁道出版社 出版图书：https://www.jiaokey.com/tag/人民铁道出版社.html</w:t>
      </w:r>
    </w:p>
    <w:p>
      <w:r>
        <w:t>关键词搜索：https://www.jiaokey.com/tag/我的快速砌砖经验.html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