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黑色冶金化学和机械制造业工厂的设计</w:t>
      </w:r>
    </w:p>
    <w:p>
      <w:r>
        <w:rPr>
          <w:rFonts w:ascii="宋体" w:hAnsi="宋体" w:eastAsia="宋体"/>
          <w:sz w:val="24"/>
        </w:rPr>
        <w:t>（苏）奥斯特洛夫斯基（М.Островский）著；戴福霖，沈实初译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黑色冶金化学和机械制造业工厂的设计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（苏）奥斯特洛夫斯基（М.Островский）著；戴福霖，沈实初译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冶金工厂-建筑设计 建筑设计-冶金工厂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本书出售、求购地址：https://www.jiaokey.com/book/detail/12407156.html</w:t>
      </w:r>
    </w:p>
    <w:p>
      <w:r>
        <w:t>更多相关图书推荐：https://www.jiaokey.com</w:t>
      </w:r>
    </w:p>
    <w:p>
      <w:r>
        <w:t>（苏）奥斯特洛夫斯基（М.Островский）著；戴福霖，沈实初译 其他作品：https://www.jiaokey.com/tag/（苏）奥斯特洛夫斯基（М.Островский）著；戴福霖，沈实初译.html</w:t>
      </w:r>
    </w:p>
    <w:p>
      <w:r>
        <w:t>城市建设出版社 出版图书：https://www.jiaokey.com/tag/城市建设出版社.html</w:t>
      </w:r>
    </w:p>
    <w:p>
      <w:r>
        <w:t>关键词搜索：https://www.jiaokey.com/tag/冶金工厂-建筑设计 建筑设计-冶金工厂.html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