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小麦中后期管理技术</w:t>
      </w:r>
    </w:p>
    <w:p>
      <w:r>
        <w:rPr>
          <w:rFonts w:ascii="宋体" w:hAnsi="宋体" w:eastAsia="宋体"/>
          <w:sz w:val="24"/>
        </w:rPr>
        <w:t>保定专署农林局编著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小麦中后期管理技术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保定专署农林局编著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小麦-田间管理 田间管理-小麦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本书出售、求购地址：https://www.jiaokey.com/book/detail/12407123.html</w:t>
      </w:r>
    </w:p>
    <w:p>
      <w:r>
        <w:t>更多相关图书推荐：https://www.jiaokey.com</w:t>
      </w:r>
    </w:p>
    <w:p>
      <w:r>
        <w:t>保定专署农林局编著 其他作品：https://www.jiaokey.com/tag/保定专署农林局编著.html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关键词搜索：https://www.jiaokey.com/tag/小麦-田间管理 田间管理-小麦.html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