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甘肃省山丹、会宁两县实现农田无鼠害的经验</w:t>
      </w:r>
    </w:p>
    <w:p>
      <w:r>
        <w:rPr>
          <w:rFonts w:ascii="宋体" w:hAnsi="宋体" w:eastAsia="宋体"/>
          <w:sz w:val="24"/>
        </w:rPr>
        <w:t>甘肃省农林厅编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甘肃省山丹、会宁两县实现农田无鼠害的经验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本书出售、求购地址：https://www.jiaokey.com/book/detail/12407090.html</w:t>
      </w:r>
    </w:p>
    <w:p>
      <w:r>
        <w:t>更多相关图书推荐：https://www.jiaokey.com</w:t>
      </w:r>
    </w:p>
    <w:p>
      <w:r>
        <w:t>甘肃省农林厅编 其他作品：https://www.jiaokey.com/tag/甘肃省农林厅编.html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关键词搜索：https://www.jiaokey.com/tag/甘肃省山丹、会宁两县实现农田无鼠害的经验.html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