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书名：掺氯化钙的混凝土在负温度下的硬化</w:t>
      </w:r>
    </w:p>
    <w:p>
      <w:r>
        <w:t>作者：（苏）乌桢柯夫（В.Ф.Утенков）等编著；周崴等译</w:t>
      </w:r>
    </w:p>
    <w:p>
      <w:r>
        <w:t>出版社：北京:建筑工程出版社,1957.07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掺氯化钙的混凝土在负温度下的硬化 评论地址：https://www.jiaokey.com/book/detail/12407046.html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