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提高建筑材料及制品的质量</w:t>
      </w:r>
    </w:p>
    <w:p>
      <w:r>
        <w:rPr>
          <w:rFonts w:ascii="宋体" w:hAnsi="宋体" w:eastAsia="宋体"/>
          <w:sz w:val="24"/>
        </w:rPr>
        <w:t>（苏）萨多夫斯基著；沈实初译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提高建筑材料及制品的质量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（苏）萨多夫斯基著；沈实初译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本书出售、求购地址：https://www.jiaokey.com/book/detail/12407033.html</w:t>
      </w:r>
    </w:p>
    <w:p>
      <w:r>
        <w:t>更多相关图书推荐：https://www.jiaokey.com</w:t>
      </w:r>
    </w:p>
    <w:p>
      <w:r>
        <w:t>（苏）萨多夫斯基著；沈实初译 其他作品：https://www.jiaokey.com/tag/（苏）萨多夫斯基著；沈实初译.html</w:t>
      </w:r>
    </w:p>
    <w:p>
      <w:r>
        <w:t>城市建设出版社 出版图书：https://www.jiaokey.com/tag/城市建设出版社.html</w:t>
      </w:r>
    </w:p>
    <w:p>
      <w:r>
        <w:t>关键词搜索：https://www.jiaokey.com/tag/提高建筑材料及制品的质量.html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