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矿物组成不同的水泥对胶砂和混凝土强度的影响</w:t>
      </w:r>
    </w:p>
    <w:p>
      <w:r>
        <w:rPr>
          <w:rFonts w:ascii="宋体" w:hAnsi="宋体" w:eastAsia="宋体"/>
          <w:sz w:val="24"/>
        </w:rPr>
        <w:t>（苏）萨达尔金（А.В.Саталкин）著；蒋家奋，秦佳宽译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矿物组成不同的水泥对胶砂和混凝土强度的影响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（苏）萨达尔金（А.В.Саталкин）著；蒋家奋，秦佳宽译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本书出售、求购地址：https://www.jiaokey.com/book/detail/12407032.html</w:t>
      </w:r>
    </w:p>
    <w:p>
      <w:r>
        <w:t>更多相关图书推荐：https://www.jiaokey.com</w:t>
      </w:r>
    </w:p>
    <w:p>
      <w:r>
        <w:t>（苏）萨达尔金（А.В.Саталкин）著；蒋家奋，秦佳宽译 其他作品：https://www.jiaokey.com/tag/（苏）萨达尔金（А.В.Саталкин）著；蒋家奋，秦佳宽译.html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关键词搜索：https://www.jiaokey.com/tag/矿物组成不同的水泥对胶砂和混凝土强度的影响.html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