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书名：快硬混凝土</w:t>
      </w:r>
    </w:p>
    <w:p>
      <w:r>
        <w:t>作者：（苏）捷索夫（А.Е.Десов）编著；孙氰萍译</w:t>
      </w:r>
    </w:p>
    <w:p>
      <w:r>
        <w:t>出版社：北京:建筑工程出版社,1956.12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快硬混凝土 评论地址：https://www.jiaokey.com/book/detail/12407030.html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