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书名：用大型墙块修建铁路房屋</w:t>
      </w:r>
    </w:p>
    <w:p>
      <w:r>
        <w:t>作者：（苏）伊凡诺夫（И.Н.Иванов）著；项志达译</w:t>
      </w:r>
    </w:p>
    <w:p>
      <w:r>
        <w:t>出版社：人民铁道出版社,1956.11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用大型墙块修建铁路房屋 评论地址：https://www.jiaokey.com/book/detail/12407028.html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