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书名：怎样烧好蜂窝煤炉</w:t>
      </w:r>
    </w:p>
    <w:p>
      <w:r>
        <w:t>作者：北京市计划委员会蜂窝煤办公室编</w:t>
      </w:r>
    </w:p>
    <w:p>
      <w:r>
        <w:t>出版社：北京:科学普及出版社,1958.07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怎样烧好蜂窝煤炉 评论地址：https://www.jiaokey.com/book/detail/12407016.html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