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儿童设施保育卫生员手册</w:t>
      </w:r>
    </w:p>
    <w:p>
      <w:r>
        <w:rPr>
          <w:rFonts w:ascii="宋体" w:hAnsi="宋体" w:eastAsia="宋体"/>
          <w:sz w:val="24"/>
        </w:rPr>
        <w:t>（苏）左比（Е.Э.Цоппи）撰；颜士纯译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儿童设施保育卫生员手册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（苏）左比（Е.Э.Цоппи）撰；颜士纯译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本书出售、求购地址：https://www.jiaokey.com/book/detail/12406998.html</w:t>
      </w:r>
    </w:p>
    <w:p>
      <w:r>
        <w:t>更多相关图书推荐：https://www.jiaokey.com</w:t>
      </w:r>
    </w:p>
    <w:p>
      <w:r>
        <w:t>（苏）左比（Е.Э.Цоппи）撰；颜士纯译 其他作品：https://www.jiaokey.com/tag/（苏）左比（Е.Э.Цоппи）撰；颜士纯译.html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关键词搜索：https://www.jiaokey.com/tag/儿童设施保育卫生员手册.html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