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书名：嘱咐青年妈妈</w:t>
      </w:r>
    </w:p>
    <w:p>
      <w:r>
        <w:t>作者:（苏）顿布罗夫斯卡娅（Домбровская）著；赖振衣译</w:t>
      </w:r>
    </w:p>
    <w:p>
      <w:r>
        <w:t>出版社:武汉：湖北人民出版社</w:t>
      </w:r>
    </w:p>
    <w:p>
      <w:r>
        <w:t>出版日期：1955.03</w:t>
      </w:r>
    </w:p>
    <w:p>
      <w:r>
        <w:t>总页数：57</w:t>
      </w:r>
    </w:p>
    <w:p>
      <w:r>
        <w:t>更多请访问教客网:www.jiaokey.com</w:t>
      </w:r>
    </w:p>
    <w:p>
      <w:r>
        <w:t>嘱咐青年妈妈评论地址：https://www.jiaokey.com/book/detail/12406997.html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